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5E7A" w14:textId="77777777" w:rsidR="00B70B96" w:rsidRPr="00505D32" w:rsidRDefault="00000000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505D32">
        <w:rPr>
          <w:rFonts w:ascii="Arial" w:hAnsi="Arial" w:cs="Arial"/>
          <w:color w:val="auto"/>
          <w:sz w:val="24"/>
          <w:szCs w:val="24"/>
        </w:rPr>
        <w:t>Equipe Técnica – Etapa BONFIM</w:t>
      </w:r>
      <w:r w:rsidRPr="00505D32">
        <w:rPr>
          <w:rFonts w:ascii="Arial" w:hAnsi="Arial" w:cs="Arial"/>
          <w:color w:val="auto"/>
          <w:sz w:val="24"/>
          <w:szCs w:val="24"/>
        </w:rPr>
        <w:br/>
        <w:t>Projeto: Desafio das Ladeiras – Transparência Pública</w:t>
      </w:r>
    </w:p>
    <w:p w14:paraId="2D9F3222" w14:textId="77777777" w:rsidR="00B70B96" w:rsidRPr="00505D32" w:rsidRDefault="00000000">
      <w:pPr>
        <w:rPr>
          <w:rFonts w:ascii="Arial" w:hAnsi="Arial" w:cs="Arial"/>
          <w:sz w:val="24"/>
          <w:szCs w:val="24"/>
        </w:rPr>
      </w:pPr>
      <w:r w:rsidRPr="00505D32">
        <w:rPr>
          <w:rFonts w:ascii="Arial" w:hAnsi="Arial" w:cs="Arial"/>
          <w:sz w:val="24"/>
          <w:szCs w:val="24"/>
        </w:rPr>
        <w:t>Em atendimento ao inciso VI do art. 22 da Lei nº 13.019/2014 (MROSC), apresenta-se a composição da equipe técnica vinculada à execução do projeto, com funções, quantidades, remuneração e duração.</w:t>
      </w:r>
    </w:p>
    <w:tbl>
      <w:tblPr>
        <w:tblStyle w:val="ListaClara-nfas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840"/>
        <w:gridCol w:w="1324"/>
        <w:gridCol w:w="1539"/>
        <w:gridCol w:w="1041"/>
        <w:gridCol w:w="1125"/>
      </w:tblGrid>
      <w:tr w:rsidR="00505D32" w:rsidRPr="00EA185F" w14:paraId="30C52861" w14:textId="77777777" w:rsidTr="00EA1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F530496" w14:textId="77777777" w:rsidR="00B70B96" w:rsidRPr="00EA185F" w:rsidRDefault="000000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185F">
              <w:rPr>
                <w:rFonts w:ascii="Arial" w:hAnsi="Arial" w:cs="Arial"/>
                <w:color w:val="auto"/>
                <w:sz w:val="20"/>
                <w:szCs w:val="20"/>
              </w:rPr>
              <w:t>Cargo/</w:t>
            </w:r>
            <w:proofErr w:type="spellStart"/>
            <w:r w:rsidRPr="00EA185F">
              <w:rPr>
                <w:rFonts w:ascii="Arial" w:hAnsi="Arial" w:cs="Arial"/>
                <w:color w:val="auto"/>
                <w:sz w:val="20"/>
                <w:szCs w:val="20"/>
              </w:rPr>
              <w:t>Função</w:t>
            </w:r>
            <w:proofErr w:type="spellEnd"/>
          </w:p>
        </w:tc>
        <w:tc>
          <w:tcPr>
            <w:tcW w:w="1440" w:type="dxa"/>
          </w:tcPr>
          <w:p w14:paraId="3EE3DE36" w14:textId="77777777" w:rsidR="00B70B96" w:rsidRPr="00EA185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185F">
              <w:rPr>
                <w:rFonts w:ascii="Arial" w:hAnsi="Arial" w:cs="Arial"/>
                <w:color w:val="auto"/>
                <w:sz w:val="20"/>
                <w:szCs w:val="20"/>
              </w:rPr>
              <w:t>Descrição das Atividades</w:t>
            </w:r>
          </w:p>
        </w:tc>
        <w:tc>
          <w:tcPr>
            <w:tcW w:w="1440" w:type="dxa"/>
          </w:tcPr>
          <w:p w14:paraId="46D090CA" w14:textId="77777777" w:rsidR="00B70B96" w:rsidRPr="00EA185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185F">
              <w:rPr>
                <w:rFonts w:ascii="Arial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1440" w:type="dxa"/>
          </w:tcPr>
          <w:p w14:paraId="4A4F60AF" w14:textId="77777777" w:rsidR="00B70B96" w:rsidRPr="00EA185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185F">
              <w:rPr>
                <w:rFonts w:ascii="Arial" w:hAnsi="Arial" w:cs="Arial"/>
                <w:color w:val="auto"/>
                <w:sz w:val="20"/>
                <w:szCs w:val="20"/>
              </w:rPr>
              <w:t>Remuneração (R$)</w:t>
            </w:r>
          </w:p>
        </w:tc>
        <w:tc>
          <w:tcPr>
            <w:tcW w:w="1440" w:type="dxa"/>
          </w:tcPr>
          <w:p w14:paraId="623D0877" w14:textId="77777777" w:rsidR="00B70B96" w:rsidRPr="00EA185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185F">
              <w:rPr>
                <w:rFonts w:ascii="Arial" w:hAnsi="Arial" w:cs="Arial"/>
                <w:color w:val="auto"/>
                <w:sz w:val="20"/>
                <w:szCs w:val="20"/>
              </w:rPr>
              <w:t>Duração</w:t>
            </w:r>
          </w:p>
        </w:tc>
        <w:tc>
          <w:tcPr>
            <w:tcW w:w="1440" w:type="dxa"/>
          </w:tcPr>
          <w:p w14:paraId="5A7AB6D6" w14:textId="77777777" w:rsidR="00B70B96" w:rsidRPr="00EA185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185F">
              <w:rPr>
                <w:rFonts w:ascii="Arial" w:hAnsi="Arial" w:cs="Arial"/>
                <w:color w:val="auto"/>
                <w:sz w:val="20"/>
                <w:szCs w:val="20"/>
              </w:rPr>
              <w:t>Valor Total (R$)</w:t>
            </w:r>
          </w:p>
        </w:tc>
      </w:tr>
      <w:tr w:rsidR="00505D32" w:rsidRPr="00EA185F" w14:paraId="51B99106" w14:textId="77777777" w:rsidTr="00EA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AAD5A7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Coordenador</w:t>
            </w:r>
            <w:proofErr w:type="spellEnd"/>
            <w:r w:rsidRPr="00EA185F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32D314ED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Planejamento, execução e supervisão geral do projeto. Gestão técnica, financeira e prestação de contas.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66D696D8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5165D900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R$ 4.800,00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4B42AA7E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mês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938747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R$ 4.800,00</w:t>
            </w:r>
          </w:p>
        </w:tc>
      </w:tr>
      <w:tr w:rsidR="00505D32" w:rsidRPr="00EA185F" w14:paraId="6933C7E6" w14:textId="77777777" w:rsidTr="00EA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6FD720A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Coordenador</w:t>
            </w:r>
            <w:proofErr w:type="spellEnd"/>
            <w:r w:rsidRPr="00EA185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1440" w:type="dxa"/>
          </w:tcPr>
          <w:p w14:paraId="540CC1D3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Supervisão geral do evento, montagem de regulamento, gestão de equipes, contratações, serviços e divulgação.</w:t>
            </w:r>
          </w:p>
        </w:tc>
        <w:tc>
          <w:tcPr>
            <w:tcW w:w="1440" w:type="dxa"/>
          </w:tcPr>
          <w:p w14:paraId="08748D7A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7A644248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R$ 3.500,00</w:t>
            </w:r>
          </w:p>
        </w:tc>
        <w:tc>
          <w:tcPr>
            <w:tcW w:w="1440" w:type="dxa"/>
          </w:tcPr>
          <w:p w14:paraId="734FB080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mês</w:t>
            </w:r>
          </w:p>
        </w:tc>
        <w:tc>
          <w:tcPr>
            <w:tcW w:w="1440" w:type="dxa"/>
          </w:tcPr>
          <w:p w14:paraId="53331184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R$ 17.500,00</w:t>
            </w:r>
          </w:p>
        </w:tc>
      </w:tr>
      <w:tr w:rsidR="00505D32" w:rsidRPr="00EA185F" w14:paraId="5B62D261" w14:textId="77777777" w:rsidTr="00EA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889F52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Coordenador</w:t>
            </w:r>
            <w:proofErr w:type="spellEnd"/>
            <w:r w:rsidRPr="00EA185F">
              <w:rPr>
                <w:rFonts w:ascii="Arial" w:hAnsi="Arial" w:cs="Arial"/>
                <w:sz w:val="20"/>
                <w:szCs w:val="20"/>
              </w:rPr>
              <w:t xml:space="preserve"> Técnico de Corrida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4E54BB52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Acompanhamento técnico da prova, marcação do percurso, segurança e execução do evento esportivo.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23A30AEA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40E6807C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R$ 800,00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65DBE7D7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dia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5A184B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R$ 1.600,00</w:t>
            </w:r>
          </w:p>
        </w:tc>
      </w:tr>
      <w:tr w:rsidR="00505D32" w:rsidRPr="00EA185F" w14:paraId="5891D466" w14:textId="77777777" w:rsidTr="00EA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92DCAF8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 xml:space="preserve">Designer </w:t>
            </w: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Gráfico</w:t>
            </w:r>
            <w:proofErr w:type="spellEnd"/>
          </w:p>
        </w:tc>
        <w:tc>
          <w:tcPr>
            <w:tcW w:w="1440" w:type="dxa"/>
          </w:tcPr>
          <w:p w14:paraId="6CD09656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Identidade visual do projeto (logo, paleta, tipografia, slogan, peças para redes e materiais gráficos).</w:t>
            </w:r>
          </w:p>
        </w:tc>
        <w:tc>
          <w:tcPr>
            <w:tcW w:w="1440" w:type="dxa"/>
          </w:tcPr>
          <w:p w14:paraId="19244007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1EB91DD8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R$ 800,00</w:t>
            </w:r>
          </w:p>
        </w:tc>
        <w:tc>
          <w:tcPr>
            <w:tcW w:w="1440" w:type="dxa"/>
          </w:tcPr>
          <w:p w14:paraId="3EBA9E04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diária</w:t>
            </w:r>
          </w:p>
        </w:tc>
        <w:tc>
          <w:tcPr>
            <w:tcW w:w="1440" w:type="dxa"/>
          </w:tcPr>
          <w:p w14:paraId="184CE249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R$ 800,00</w:t>
            </w:r>
          </w:p>
        </w:tc>
      </w:tr>
      <w:tr w:rsidR="00505D32" w:rsidRPr="00EA185F" w14:paraId="57C668C4" w14:textId="77777777" w:rsidTr="00EA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D8E2AA3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 xml:space="preserve">Auxiliar </w:t>
            </w: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Administrativo</w:t>
            </w:r>
            <w:proofErr w:type="spellEnd"/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0206AA67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Apoio administrativo e financeiro, logística, compras, estoque e mobilização de pessoal.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54C3D635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77FD9036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R$ 1.815,00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55925A1B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mês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97ACA0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R$ 3.630,00</w:t>
            </w:r>
          </w:p>
        </w:tc>
      </w:tr>
      <w:tr w:rsidR="00505D32" w:rsidRPr="00EA185F" w14:paraId="57A68B37" w14:textId="77777777" w:rsidTr="00EA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1ADFD98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Operacional</w:t>
            </w:r>
            <w:proofErr w:type="spellEnd"/>
          </w:p>
        </w:tc>
        <w:tc>
          <w:tcPr>
            <w:tcW w:w="1440" w:type="dxa"/>
          </w:tcPr>
          <w:p w14:paraId="3AE69A9E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 xml:space="preserve">Suporte operacional no dia do evento: distribuição de água, trânsito, </w:t>
            </w:r>
            <w:r w:rsidRPr="00EA185F">
              <w:rPr>
                <w:rFonts w:ascii="Arial" w:hAnsi="Arial" w:cs="Arial"/>
                <w:sz w:val="20"/>
                <w:szCs w:val="20"/>
              </w:rPr>
              <w:lastRenderedPageBreak/>
              <w:t>sinalização, guarda-volumes e atendimento aos atletas.</w:t>
            </w:r>
          </w:p>
        </w:tc>
        <w:tc>
          <w:tcPr>
            <w:tcW w:w="1440" w:type="dxa"/>
          </w:tcPr>
          <w:p w14:paraId="3BC6768A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40" w:type="dxa"/>
          </w:tcPr>
          <w:p w14:paraId="47BE6F7D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R$ 200,00</w:t>
            </w:r>
          </w:p>
        </w:tc>
        <w:tc>
          <w:tcPr>
            <w:tcW w:w="1440" w:type="dxa"/>
          </w:tcPr>
          <w:p w14:paraId="6FC7E2B4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dia</w:t>
            </w:r>
          </w:p>
        </w:tc>
        <w:tc>
          <w:tcPr>
            <w:tcW w:w="1440" w:type="dxa"/>
          </w:tcPr>
          <w:p w14:paraId="6250FA7D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R$ 20.000,00</w:t>
            </w:r>
          </w:p>
        </w:tc>
      </w:tr>
      <w:tr w:rsidR="00505D32" w:rsidRPr="00EA185F" w14:paraId="01D7A0C0" w14:textId="77777777" w:rsidTr="00EA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3795D9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Cronometragem</w:t>
            </w:r>
            <w:proofErr w:type="spellEnd"/>
            <w:r w:rsidRPr="00EA185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serviço</w:t>
            </w:r>
            <w:proofErr w:type="spellEnd"/>
            <w:r w:rsidRPr="00EA18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especializado</w:t>
            </w:r>
            <w:proofErr w:type="spellEnd"/>
            <w:r w:rsidRPr="00EA18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0E7C69A5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Sistema de cronometragem com chips, sensores, relatórios de tempo e classificação.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55EDA12D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184D2B12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R$ 13.860,00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6379FE58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dia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1F67A2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R$ 13.860,00</w:t>
            </w:r>
          </w:p>
        </w:tc>
      </w:tr>
      <w:tr w:rsidR="00505D32" w:rsidRPr="00EA185F" w14:paraId="0D5157AD" w14:textId="77777777" w:rsidTr="00EA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83E92A2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 xml:space="preserve">Locutor / </w:t>
            </w: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Apresentador</w:t>
            </w:r>
            <w:proofErr w:type="spellEnd"/>
          </w:p>
        </w:tc>
        <w:tc>
          <w:tcPr>
            <w:tcW w:w="1440" w:type="dxa"/>
          </w:tcPr>
          <w:p w14:paraId="238C2321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Narração, apresentação e condução do evento.</w:t>
            </w:r>
          </w:p>
        </w:tc>
        <w:tc>
          <w:tcPr>
            <w:tcW w:w="1440" w:type="dxa"/>
          </w:tcPr>
          <w:p w14:paraId="522C5E09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0B207031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R$ 700,00</w:t>
            </w:r>
          </w:p>
        </w:tc>
        <w:tc>
          <w:tcPr>
            <w:tcW w:w="1440" w:type="dxa"/>
          </w:tcPr>
          <w:p w14:paraId="767CB102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diária</w:t>
            </w:r>
          </w:p>
        </w:tc>
        <w:tc>
          <w:tcPr>
            <w:tcW w:w="1440" w:type="dxa"/>
          </w:tcPr>
          <w:p w14:paraId="289F962F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R$ 700,00</w:t>
            </w:r>
          </w:p>
        </w:tc>
      </w:tr>
      <w:tr w:rsidR="00505D32" w:rsidRPr="00EA185F" w14:paraId="02F42E24" w14:textId="77777777" w:rsidTr="00EA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49D5015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Equipe Técnica de Corrida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2215ED01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20 profissionais responsáveis por percurso, sinalização e monitoramento técnico durante a prova.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3E31FBC2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1E940464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R$ 300,00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2F792BAC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dia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8D39ED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R$ 6.000,00</w:t>
            </w:r>
          </w:p>
        </w:tc>
      </w:tr>
      <w:tr w:rsidR="00505D32" w:rsidRPr="00EA185F" w14:paraId="3A8DFBC7" w14:textId="77777777" w:rsidTr="00EA1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C9AC3E9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 xml:space="preserve">Equipe Técnica </w:t>
            </w: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Transferegov</w:t>
            </w:r>
            <w:proofErr w:type="spellEnd"/>
          </w:p>
        </w:tc>
        <w:tc>
          <w:tcPr>
            <w:tcW w:w="1440" w:type="dxa"/>
          </w:tcPr>
          <w:p w14:paraId="085AC1A1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Ajustes técnicos, suporte à plataforma e prestações de contas no sistema Transferegov.</w:t>
            </w:r>
          </w:p>
        </w:tc>
        <w:tc>
          <w:tcPr>
            <w:tcW w:w="1440" w:type="dxa"/>
          </w:tcPr>
          <w:p w14:paraId="1CC2EAF9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7CBD0FBF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R$ 5.000,00</w:t>
            </w:r>
          </w:p>
        </w:tc>
        <w:tc>
          <w:tcPr>
            <w:tcW w:w="1440" w:type="dxa"/>
          </w:tcPr>
          <w:p w14:paraId="7C12028D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mês</w:t>
            </w:r>
          </w:p>
        </w:tc>
        <w:tc>
          <w:tcPr>
            <w:tcW w:w="1440" w:type="dxa"/>
          </w:tcPr>
          <w:p w14:paraId="59F8D847" w14:textId="77777777" w:rsidR="00B70B96" w:rsidRPr="00EA18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R$ 5.000,00</w:t>
            </w:r>
          </w:p>
        </w:tc>
      </w:tr>
      <w:tr w:rsidR="00505D32" w:rsidRPr="00EA185F" w14:paraId="2795608B" w14:textId="77777777" w:rsidTr="00EA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00CEEA" w14:textId="77777777" w:rsidR="00B70B96" w:rsidRPr="00EA185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85F">
              <w:rPr>
                <w:rFonts w:ascii="Arial" w:hAnsi="Arial" w:cs="Arial"/>
                <w:sz w:val="20"/>
                <w:szCs w:val="20"/>
              </w:rPr>
              <w:t>Fotógrafos</w:t>
            </w:r>
            <w:proofErr w:type="spellEnd"/>
            <w:r w:rsidRPr="00EA185F">
              <w:rPr>
                <w:rFonts w:ascii="Arial" w:hAnsi="Arial" w:cs="Arial"/>
                <w:sz w:val="20"/>
                <w:szCs w:val="20"/>
              </w:rPr>
              <w:t xml:space="preserve"> (equipe)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5E0EEE1A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Captação de imagens e vídeos profissionais para divulgação e relatório.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7DD14876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60D5E215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R$ 300,00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084F2C5B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1 diária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6541AC" w14:textId="77777777" w:rsidR="00B70B96" w:rsidRPr="00EA18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185F">
              <w:rPr>
                <w:rFonts w:ascii="Arial" w:hAnsi="Arial" w:cs="Arial"/>
                <w:sz w:val="20"/>
                <w:szCs w:val="20"/>
              </w:rPr>
              <w:t>R$ 3.000,00</w:t>
            </w:r>
          </w:p>
        </w:tc>
      </w:tr>
    </w:tbl>
    <w:p w14:paraId="28A56E0B" w14:textId="77777777" w:rsidR="00B70B96" w:rsidRPr="00EA185F" w:rsidRDefault="00B70B96">
      <w:pPr>
        <w:rPr>
          <w:rFonts w:ascii="Arial" w:hAnsi="Arial" w:cs="Arial"/>
          <w:sz w:val="20"/>
          <w:szCs w:val="20"/>
        </w:rPr>
      </w:pPr>
    </w:p>
    <w:p w14:paraId="6D7B62A7" w14:textId="77777777" w:rsidR="00B70B96" w:rsidRPr="00505D32" w:rsidRDefault="00000000">
      <w:pPr>
        <w:rPr>
          <w:rFonts w:ascii="Arial" w:hAnsi="Arial" w:cs="Arial"/>
          <w:sz w:val="24"/>
          <w:szCs w:val="24"/>
        </w:rPr>
      </w:pPr>
      <w:r w:rsidRPr="00505D32">
        <w:rPr>
          <w:rFonts w:ascii="Arial" w:hAnsi="Arial" w:cs="Arial"/>
          <w:b/>
          <w:sz w:val="24"/>
          <w:szCs w:val="24"/>
        </w:rPr>
        <w:t xml:space="preserve">Total Geral da Equipe Técnica: </w:t>
      </w:r>
      <w:r w:rsidRPr="00505D32">
        <w:rPr>
          <w:rFonts w:ascii="Arial" w:hAnsi="Arial" w:cs="Arial"/>
          <w:sz w:val="24"/>
          <w:szCs w:val="24"/>
        </w:rPr>
        <w:t>R$ 76.890,00</w:t>
      </w:r>
    </w:p>
    <w:p w14:paraId="31848586" w14:textId="11EE64C0" w:rsidR="00B70B96" w:rsidRPr="00505D32" w:rsidRDefault="00B70B96">
      <w:pPr>
        <w:rPr>
          <w:rFonts w:ascii="Arial" w:hAnsi="Arial" w:cs="Arial"/>
          <w:sz w:val="24"/>
          <w:szCs w:val="24"/>
        </w:rPr>
      </w:pPr>
    </w:p>
    <w:sectPr w:rsidR="00B70B96" w:rsidRPr="00505D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3763779">
    <w:abstractNumId w:val="8"/>
  </w:num>
  <w:num w:numId="2" w16cid:durableId="19165119">
    <w:abstractNumId w:val="6"/>
  </w:num>
  <w:num w:numId="3" w16cid:durableId="929193358">
    <w:abstractNumId w:val="5"/>
  </w:num>
  <w:num w:numId="4" w16cid:durableId="1668246148">
    <w:abstractNumId w:val="4"/>
  </w:num>
  <w:num w:numId="5" w16cid:durableId="2705790">
    <w:abstractNumId w:val="7"/>
  </w:num>
  <w:num w:numId="6" w16cid:durableId="560482834">
    <w:abstractNumId w:val="3"/>
  </w:num>
  <w:num w:numId="7" w16cid:durableId="254823986">
    <w:abstractNumId w:val="2"/>
  </w:num>
  <w:num w:numId="8" w16cid:durableId="1663389490">
    <w:abstractNumId w:val="1"/>
  </w:num>
  <w:num w:numId="9" w16cid:durableId="211956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5D32"/>
    <w:rsid w:val="008F69A0"/>
    <w:rsid w:val="00AA1D8D"/>
    <w:rsid w:val="00B47730"/>
    <w:rsid w:val="00B70B96"/>
    <w:rsid w:val="00CB0664"/>
    <w:rsid w:val="00EA18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AEC7A"/>
  <w14:defaultImageDpi w14:val="300"/>
  <w15:docId w15:val="{206C2F80-2687-4375-9152-E9FC9B1B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2025-10-21T14:06:00Z</dcterms:created>
  <dcterms:modified xsi:type="dcterms:W3CDTF">2025-10-21T14:07:00Z</dcterms:modified>
  <cp:category/>
</cp:coreProperties>
</file>